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</w:t>
      </w:r>
    </w:p>
    <w:p>
      <w:pPr>
        <w:pStyle w:val="Questions"/>
      </w:pPr>
      <w:r>
        <w:t xml:space="preserve">1. OLRHINDTEF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WDLOOO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NEHEL UNRBS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EBISSE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RPGEIODR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PLTIO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OHNJ DREE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SMR RAXIFAF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AEDLE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SSIM EEMLTP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</dc:title>
  <dcterms:created xsi:type="dcterms:W3CDTF">2021-10-11T10:01:29Z</dcterms:created>
  <dcterms:modified xsi:type="dcterms:W3CDTF">2021-10-11T10:01:29Z</dcterms:modified>
</cp:coreProperties>
</file>