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Jane Eyre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conceal    </w:t>
      </w:r>
      <w:r>
        <w:t xml:space="preserve">   envelop    </w:t>
      </w:r>
      <w:r>
        <w:t xml:space="preserve">   destiny    </w:t>
      </w:r>
      <w:r>
        <w:t xml:space="preserve">   turn down    </w:t>
      </w:r>
      <w:r>
        <w:t xml:space="preserve">   happiness    </w:t>
      </w:r>
      <w:r>
        <w:t xml:space="preserve">   progress    </w:t>
      </w:r>
      <w:r>
        <w:t xml:space="preserve">   affection    </w:t>
      </w:r>
      <w:r>
        <w:t xml:space="preserve">   grave    </w:t>
      </w:r>
      <w:r>
        <w:t xml:space="preserve">   paradise    </w:t>
      </w:r>
      <w:r>
        <w:t xml:space="preserve">   Worry    </w:t>
      </w:r>
      <w:r>
        <w:t xml:space="preserve">   fear    </w:t>
      </w:r>
      <w:r>
        <w:t xml:space="preserve">   hospitality    </w:t>
      </w:r>
      <w:r>
        <w:t xml:space="preserve">   Jane Eyre    </w:t>
      </w:r>
      <w:r>
        <w:t xml:space="preserve">   epidemic    </w:t>
      </w:r>
      <w:r>
        <w:t xml:space="preserve">   massive    </w:t>
      </w:r>
      <w:r>
        <w:t xml:space="preserve">   governess    </w:t>
      </w:r>
      <w:r>
        <w:t xml:space="preserve">   property    </w:t>
      </w:r>
      <w:r>
        <w:t xml:space="preserve">   married    </w:t>
      </w:r>
      <w:r>
        <w:t xml:space="preserve">   pain    </w:t>
      </w:r>
      <w:r>
        <w:t xml:space="preserve">   important    </w:t>
      </w:r>
      <w:r>
        <w:t xml:space="preserve">   immediately    </w:t>
      </w:r>
      <w:r>
        <w:t xml:space="preserve">   published    </w:t>
      </w:r>
      <w:r>
        <w:t xml:space="preserve">   pleasantly surprised    </w:t>
      </w:r>
      <w:r>
        <w:t xml:space="preserve">   miss    </w:t>
      </w:r>
      <w:r>
        <w:t xml:space="preserve">   blind    </w:t>
      </w:r>
      <w:r>
        <w:t xml:space="preserve">   discrimination    </w:t>
      </w:r>
      <w:r>
        <w:t xml:space="preserve">   childhood    </w:t>
      </w:r>
      <w:r>
        <w:t xml:space="preserve">   extremely    </w:t>
      </w:r>
      <w:r>
        <w:t xml:space="preserve">   boarding school    </w:t>
      </w:r>
      <w:r>
        <w:t xml:space="preserve">   manor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Jane Eyre</dc:title>
  <dcterms:created xsi:type="dcterms:W3CDTF">2021-10-10T23:44:44Z</dcterms:created>
  <dcterms:modified xsi:type="dcterms:W3CDTF">2021-10-10T23:44:44Z</dcterms:modified>
</cp:coreProperties>
</file>