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Jane Eyre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_________ owns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Jane's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Jane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St. John wish to travel to become a missionary?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Mr. Rochester loses his _________ in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siblings who took Jane live in a manor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suggests Jane be sent off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Jane claim she saw in the Red 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Jane think Mr. Rochester is going to propose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Jane's benefactress?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 Mr. Rochester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Jane live before attending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teacher do the children consider hasty and are advised not to offend?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causes the mysterious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Jane's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Jane's dearest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school does Jane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objects to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torments Jane when she is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Jane's opinion, who is the kindest person at Gateshead Hall?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 Crossword Puzzle</dc:title>
  <dcterms:created xsi:type="dcterms:W3CDTF">2021-10-11T10:00:57Z</dcterms:created>
  <dcterms:modified xsi:type="dcterms:W3CDTF">2021-10-11T10:00:57Z</dcterms:modified>
</cp:coreProperties>
</file>