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Jane Eyre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type of hero (or heroine) gives their name to the title?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Consisting of a series of separate parts or events.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weather can be described with human emotions to reflect the mood.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term given to a 'coming of age' story?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Technical term for the main character.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symbol that runs throughout the whole text.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Introduction.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Of great influence in a particular field.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Contains the supernatural, gloomy settings and an atmosphere of fear.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French term for a pen-name?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Jane Eyre Vocabulary</dc:title>
  <dcterms:created xsi:type="dcterms:W3CDTF">2021-11-10T03:37:03Z</dcterms:created>
  <dcterms:modified xsi:type="dcterms:W3CDTF">2021-11-10T03:37:03Z</dcterms:modified>
</cp:coreProperties>
</file>