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Jane Eyre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of little value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impundent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deep-seated feeling of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making or declaring something, typically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Deplorably bad or unsatisfactory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Affected by or associated with nausea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Mentally or physically inactive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public shame or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sharply strong taste or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 Vocabulary</dc:title>
  <dcterms:created xsi:type="dcterms:W3CDTF">2021-10-11T10:01:07Z</dcterms:created>
  <dcterms:modified xsi:type="dcterms:W3CDTF">2021-10-11T10:01:07Z</dcterms:modified>
</cp:coreProperties>
</file>