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Jane Eyre by Charlotte Bronte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Rip off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kill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bout of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space above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notification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fictional religious school for orphans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hold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Incredibly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Increases speed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bacterial disease spread through consumption and close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 literary description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Tiny round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Courtesy and behavior towards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psychiatric mental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Apt to betray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woman who teaches school age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sum of money or things of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Induce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Eyre by Charlotte Bronte</dc:title>
  <dcterms:created xsi:type="dcterms:W3CDTF">2021-10-11T10:01:31Z</dcterms:created>
  <dcterms:modified xsi:type="dcterms:W3CDTF">2021-10-11T10:01:31Z</dcterms:modified>
</cp:coreProperties>
</file>