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Jane Eyre settings and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victorian era    </w:t>
      </w:r>
      <w:r>
        <w:t xml:space="preserve">   grace poole    </w:t>
      </w:r>
      <w:r>
        <w:t xml:space="preserve">   maria temple    </w:t>
      </w:r>
      <w:r>
        <w:t xml:space="preserve">   st john ellis    </w:t>
      </w:r>
      <w:r>
        <w:t xml:space="preserve">   bertha mason    </w:t>
      </w:r>
      <w:r>
        <w:t xml:space="preserve">   thornfield hall    </w:t>
      </w:r>
      <w:r>
        <w:t xml:space="preserve">   miss temple    </w:t>
      </w:r>
      <w:r>
        <w:t xml:space="preserve">   helen burns    </w:t>
      </w:r>
      <w:r>
        <w:t xml:space="preserve">   lowood    </w:t>
      </w:r>
      <w:r>
        <w:t xml:space="preserve">   gateshead hall    </w:t>
      </w:r>
      <w:r>
        <w:t xml:space="preserve">   reeds    </w:t>
      </w:r>
      <w:r>
        <w:t xml:space="preserve">   gytrash    </w:t>
      </w:r>
      <w:r>
        <w:t xml:space="preserve">   mr brocklehurst    </w:t>
      </w:r>
      <w:r>
        <w:t xml:space="preserve">   jane eyre    </w:t>
      </w:r>
      <w:r>
        <w:t xml:space="preserve">   ferndean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Eyre settings and characters</dc:title>
  <dcterms:created xsi:type="dcterms:W3CDTF">2021-10-31T03:38:36Z</dcterms:created>
  <dcterms:modified xsi:type="dcterms:W3CDTF">2021-10-31T03:38:36Z</dcterms:modified>
</cp:coreProperties>
</file>