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Jane Goodall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Vanne    </w:t>
      </w:r>
      <w:r>
        <w:t xml:space="preserve">   malaria    </w:t>
      </w:r>
      <w:r>
        <w:t xml:space="preserve">   humans    </w:t>
      </w:r>
      <w:r>
        <w:t xml:space="preserve">   apes    </w:t>
      </w:r>
      <w:r>
        <w:t xml:space="preserve">   nests    </w:t>
      </w:r>
      <w:r>
        <w:t xml:space="preserve">   chimps    </w:t>
      </w:r>
      <w:r>
        <w:t xml:space="preserve">   Africa    </w:t>
      </w:r>
      <w:r>
        <w:t xml:space="preserve">   Goodall    </w:t>
      </w:r>
      <w:r>
        <w:t xml:space="preserve">   Jane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Goodall</dc:title>
  <dcterms:created xsi:type="dcterms:W3CDTF">2021-10-11T10:02:05Z</dcterms:created>
  <dcterms:modified xsi:type="dcterms:W3CDTF">2021-10-11T10:02:05Z</dcterms:modified>
</cp:coreProperties>
</file>