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Goodall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expert in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zoology dealing with the primates?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Jane Goodall when she finally made her first trip to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place Jane studied chimps?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monkey Jane Goodall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behaviour?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Jane wrote when she was done studying chimps?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writes a novel, poem, essay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behavior pf how an animal behaves?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outdoors?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Goodall</dc:title>
  <dcterms:created xsi:type="dcterms:W3CDTF">2021-10-11T10:01:03Z</dcterms:created>
  <dcterms:modified xsi:type="dcterms:W3CDTF">2021-10-11T10:01:03Z</dcterms:modified>
</cp:coreProperties>
</file>