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Jane Goodall: Life with Chimpanzees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collect    </w:t>
      </w:r>
      <w:r>
        <w:t xml:space="preserve">   brutal    </w:t>
      </w:r>
      <w:r>
        <w:t xml:space="preserve">   attack    </w:t>
      </w:r>
      <w:r>
        <w:t xml:space="preserve">   greybeard    </w:t>
      </w:r>
      <w:r>
        <w:t xml:space="preserve">   flo    </w:t>
      </w:r>
      <w:r>
        <w:t xml:space="preserve">   fifi    </w:t>
      </w:r>
      <w:r>
        <w:t xml:space="preserve">   notebook    </w:t>
      </w:r>
      <w:r>
        <w:t xml:space="preserve">   downpour    </w:t>
      </w:r>
      <w:r>
        <w:t xml:space="preserve">   observation    </w:t>
      </w:r>
      <w:r>
        <w:t xml:space="preserve">   clinic    </w:t>
      </w:r>
      <w:r>
        <w:t xml:space="preserve">   impetuous    </w:t>
      </w:r>
      <w:r>
        <w:t xml:space="preserve">   threateningly    </w:t>
      </w:r>
      <w:r>
        <w:t xml:space="preserve">   irritable    </w:t>
      </w:r>
      <w:r>
        <w:t xml:space="preserve">   miserable    </w:t>
      </w:r>
      <w:r>
        <w:t xml:space="preserve">   dominate    </w:t>
      </w:r>
      <w:r>
        <w:t xml:space="preserve">   vanished    </w:t>
      </w:r>
      <w:r>
        <w:t xml:space="preserve">   curious    </w:t>
      </w:r>
      <w:r>
        <w:t xml:space="preserve">   monkeys    </w:t>
      </w:r>
      <w:r>
        <w:t xml:space="preserve">   chimps    </w:t>
      </w:r>
      <w:r>
        <w:t xml:space="preserve">   kakombe    </w:t>
      </w:r>
      <w:r>
        <w:t xml:space="preserve">   expedition    </w:t>
      </w:r>
      <w:r>
        <w:t xml:space="preserve">   msulula    </w:t>
      </w:r>
      <w:r>
        <w:t xml:space="preserve">   camp    </w:t>
      </w:r>
      <w:r>
        <w:t xml:space="preserve">   exploration    </w:t>
      </w:r>
      <w:r>
        <w:t xml:space="preserve">   gombe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Goodall: Life with Chimpanzees</dc:title>
  <dcterms:created xsi:type="dcterms:W3CDTF">2021-10-11T10:01:49Z</dcterms:created>
  <dcterms:modified xsi:type="dcterms:W3CDTF">2021-10-11T10:01:49Z</dcterms:modified>
</cp:coreProperties>
</file>