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Goodall My Life With The Chimpanzees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she stay with on the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her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bush baby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she work after Olly's Clinic?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they hide under their shirts for the Chimpanzees?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made a nest near her bookshelf?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she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she study in 1960?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she work at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she go in July of 1960?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her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city did she study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she call her father's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sancturay the Chimpanzee orphans were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other job did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she do at Olly's Clinic?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Faben sick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her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Africans say her son should be named?</w:t>
            </w:r>
          </w:p>
        </w:tc>
      </w:tr>
    </w:tbl>
    <w:p>
      <w:pPr>
        <w:pStyle w:val="WordBankMedium"/>
      </w:pPr>
      <w:r>
        <w:t xml:space="preserve">   Chimpanzees    </w:t>
      </w:r>
      <w:r>
        <w:t xml:space="preserve">   Tanzania    </w:t>
      </w:r>
      <w:r>
        <w:t xml:space="preserve">   London    </w:t>
      </w:r>
      <w:r>
        <w:t xml:space="preserve">   Danny    </w:t>
      </w:r>
      <w:r>
        <w:t xml:space="preserve">   Poosh    </w:t>
      </w:r>
      <w:r>
        <w:t xml:space="preserve">   Secretary    </w:t>
      </w:r>
      <w:r>
        <w:t xml:space="preserve">   Oxford    </w:t>
      </w:r>
      <w:r>
        <w:t xml:space="preserve">   Waitress    </w:t>
      </w:r>
      <w:r>
        <w:t xml:space="preserve">   Zoo    </w:t>
      </w:r>
      <w:r>
        <w:t xml:space="preserve">   Chimpanzee Land    </w:t>
      </w:r>
      <w:r>
        <w:t xml:space="preserve">   Simba    </w:t>
      </w:r>
      <w:r>
        <w:t xml:space="preserve">   Bird    </w:t>
      </w:r>
      <w:r>
        <w:t xml:space="preserve">   Chimps    </w:t>
      </w:r>
      <w:r>
        <w:t xml:space="preserve">   Mortimer    </w:t>
      </w:r>
      <w:r>
        <w:t xml:space="preserve">   Levi    </w:t>
      </w:r>
      <w:r>
        <w:t xml:space="preserve">   Vanne    </w:t>
      </w:r>
      <w:r>
        <w:t xml:space="preserve">   Bananas    </w:t>
      </w:r>
      <w:r>
        <w:t xml:space="preserve">   Grub    </w:t>
      </w:r>
      <w:r>
        <w:t xml:space="preserve">   Polio    </w:t>
      </w:r>
      <w:r>
        <w:t xml:space="preserve">   Tchimpounga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Goodall My Life With The Chimpanzees</dc:title>
  <dcterms:created xsi:type="dcterms:W3CDTF">2021-10-11T10:01:56Z</dcterms:created>
  <dcterms:modified xsi:type="dcterms:W3CDTF">2021-10-11T10:01:56Z</dcterms:modified>
</cp:coreProperties>
</file>