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Goodall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baboon    </w:t>
      </w:r>
      <w:r>
        <w:t xml:space="preserve">   Grub    </w:t>
      </w:r>
      <w:r>
        <w:t xml:space="preserve">   England    </w:t>
      </w:r>
      <w:r>
        <w:t xml:space="preserve">   Graybeard    </w:t>
      </w:r>
      <w:r>
        <w:t xml:space="preserve">   mosquito    </w:t>
      </w:r>
      <w:r>
        <w:t xml:space="preserve">   snake    </w:t>
      </w:r>
      <w:r>
        <w:t xml:space="preserve">   leopard    </w:t>
      </w:r>
      <w:r>
        <w:t xml:space="preserve">   binoculars    </w:t>
      </w:r>
      <w:r>
        <w:t xml:space="preserve">   tail    </w:t>
      </w:r>
      <w:r>
        <w:t xml:space="preserve">   gorilla    </w:t>
      </w:r>
      <w:r>
        <w:t xml:space="preserve">   wild    </w:t>
      </w:r>
      <w:r>
        <w:t xml:space="preserve">   tree    </w:t>
      </w:r>
      <w:r>
        <w:t xml:space="preserve">   orangatun    </w:t>
      </w:r>
      <w:r>
        <w:t xml:space="preserve">   chimpanzee    </w:t>
      </w:r>
      <w:r>
        <w:t xml:space="preserve">   Africa    </w:t>
      </w:r>
      <w:r>
        <w:t xml:space="preserve">   animal    </w:t>
      </w:r>
      <w:r>
        <w:t xml:space="preserve">   relative    </w:t>
      </w:r>
      <w:r>
        <w:t xml:space="preserve">   monkey    </w:t>
      </w:r>
      <w:r>
        <w:t xml:space="preserve">   primate    </w:t>
      </w:r>
      <w:r>
        <w:t xml:space="preserve">   ape    </w:t>
      </w:r>
      <w:r>
        <w:t xml:space="preserve">   Jane Goodall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Goodall Wordsearch</dc:title>
  <dcterms:created xsi:type="dcterms:W3CDTF">2021-10-11T10:01:58Z</dcterms:created>
  <dcterms:modified xsi:type="dcterms:W3CDTF">2021-10-11T10:01:58Z</dcterms:modified>
</cp:coreProperties>
</file>