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Toppan</w:t>
      </w:r>
    </w:p>
    <w:p>
      <w:pPr>
        <w:pStyle w:val="Questions"/>
      </w:pPr>
      <w:r>
        <w:t xml:space="preserve">1. IOPRMHEN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OIINENTJC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RROIG MSTORI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LTOIUAYSS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ODEHCIMI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YXIOOCLOGT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LOHTGITASPO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DNNHROIEP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SBETATOMELI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NALGE FO ATDHE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Toppan</dc:title>
  <dcterms:created xsi:type="dcterms:W3CDTF">2021-10-11T10:01:39Z</dcterms:created>
  <dcterms:modified xsi:type="dcterms:W3CDTF">2021-10-11T10:01:39Z</dcterms:modified>
</cp:coreProperties>
</file>