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Jane's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found out that chimps do ______, just like humans,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she was on her adventure it took time for the chimps to ______ to her being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Jane went on an adventure to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Jane's love for chimps started from a stuffed chimpanzee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Jane lived next to the London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 noticed that chimps are not herbivores, but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 almost died when a chimp _______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 is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and chimps are both in the same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Jane is ___________now, she goes to different places to educate people about chimps,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Jane found out that chimps are more like ___ than we think,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made the discovery that chimps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Jane's Discovery</dc:title>
  <dcterms:created xsi:type="dcterms:W3CDTF">2021-10-11T10:02:44Z</dcterms:created>
  <dcterms:modified xsi:type="dcterms:W3CDTF">2021-10-11T10:02:44Z</dcterms:modified>
</cp:coreProperties>
</file>