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Janet Collins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Collins was ---- years old when she was accepted into the Ballet Russe de Monte Carlo.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After her dancing career, Janet taught at ___ ________ School for the Deaf in the Bronx.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Janet Collins danced at the Met _____ years before Marian Anderson singing there.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 1974, _______ _______ recognized Collins andPearl Primus as "pioneers in dance".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Janet Collins was born in ....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She became part of this person's dance company and Lester Horton's Dance company.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She became the first African American prima ballerina in the _________ _______ House 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Collins made and produced several dances including Blackamoor, After the Mardi Gras, and _________.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She got this fellowship in the 1940s and it helped her start her career.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 the Met, Janet had a leading role in Aida and ______.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Janet Collins was sometimes referred to as the ________ _________ of dance.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Out of This World (Collin's first broadway show) was made by....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Janet Collins grew up in.....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Janet Collins </dc:title>
  <dcterms:created xsi:type="dcterms:W3CDTF">2021-10-11T10:01:53Z</dcterms:created>
  <dcterms:modified xsi:type="dcterms:W3CDTF">2021-10-11T10:01:53Z</dcterms:modified>
</cp:coreProperties>
</file>