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Janet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ACTRESS    </w:t>
      </w:r>
      <w:r>
        <w:t xml:space="preserve">   NASTY    </w:t>
      </w:r>
      <w:r>
        <w:t xml:space="preserve">   FAME    </w:t>
      </w:r>
      <w:r>
        <w:t xml:space="preserve">   GOODTIMES    </w:t>
      </w:r>
      <w:r>
        <w:t xml:space="preserve">   HIPHOP    </w:t>
      </w:r>
      <w:r>
        <w:t xml:space="preserve">   DANCER    </w:t>
      </w:r>
      <w:r>
        <w:t xml:space="preserve">   SINGER    </w:t>
      </w:r>
      <w:r>
        <w:t xml:space="preserve">   MARRIED    </w:t>
      </w:r>
      <w:r>
        <w:t xml:space="preserve">   JOSEPH    </w:t>
      </w:r>
      <w:r>
        <w:t xml:space="preserve">   KATHERINE    </w:t>
      </w:r>
      <w:r>
        <w:t xml:space="preserve">   MICHAEL    </w:t>
      </w:r>
      <w:r>
        <w:t xml:space="preserve">   POETICJUSTICE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Jackson</dc:title>
  <dcterms:created xsi:type="dcterms:W3CDTF">2021-10-11T10:01:30Z</dcterms:created>
  <dcterms:modified xsi:type="dcterms:W3CDTF">2021-10-11T10:01:30Z</dcterms:modified>
</cp:coreProperties>
</file>