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Janey's girl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disease does Jamie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Claire visit her grandmother?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Claires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does Claire bump into at the creek?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Claire's grandfather build for each year after she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left the white rose for Claire?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protagonist in Janey's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Claires grandfather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vehicle does Jack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Janey to Claire?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Harolds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Claire's grandmother's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Claire give Jamie to save his life? ( 2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does Claire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Mac's occupation? ( 2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childrens hospital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Alonzo? ( 2 words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authors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Jacks 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 the main characters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boy that Claire likes?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Claire's mother?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Janey's girl crossword</dc:title>
  <dcterms:created xsi:type="dcterms:W3CDTF">2021-10-11T10:02:37Z</dcterms:created>
  <dcterms:modified xsi:type="dcterms:W3CDTF">2021-10-11T10:02:37Z</dcterms:modified>
</cp:coreProperties>
</file>