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Janie Porter Barrett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Barrett    </w:t>
      </w:r>
      <w:r>
        <w:t xml:space="preserve">   Cooking    </w:t>
      </w:r>
      <w:r>
        <w:t xml:space="preserve">   Education    </w:t>
      </w:r>
      <w:r>
        <w:t xml:space="preserve">   Girls    </w:t>
      </w:r>
      <w:r>
        <w:t xml:space="preserve">   Industrial    </w:t>
      </w:r>
      <w:r>
        <w:t xml:space="preserve">   Janie    </w:t>
      </w:r>
      <w:r>
        <w:t xml:space="preserve">   Money    </w:t>
      </w:r>
      <w:r>
        <w:t xml:space="preserve">   Peebles    </w:t>
      </w:r>
      <w:r>
        <w:t xml:space="preserve">   Porter    </w:t>
      </w:r>
      <w:r>
        <w:t xml:space="preserve">   Rewards    </w:t>
      </w:r>
      <w:r>
        <w:t xml:space="preserve">   School    </w:t>
      </w:r>
      <w:r>
        <w:t xml:space="preserve">   Sewing    </w:t>
      </w:r>
      <w:r>
        <w:t xml:space="preserve">   Social    </w:t>
      </w:r>
      <w:r>
        <w:t xml:space="preserve">   Teaching    </w:t>
      </w:r>
      <w:r>
        <w:t xml:space="preserve">   Wilkins    </w:t>
      </w:r>
      <w:r>
        <w:t xml:space="preserve">   Wilma    </w:t>
      </w:r>
      <w:r>
        <w:t xml:space="preserve">   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Janie Porter Barrett</dc:title>
  <dcterms:created xsi:type="dcterms:W3CDTF">2021-10-11T10:01:46Z</dcterms:created>
  <dcterms:modified xsi:type="dcterms:W3CDTF">2021-10-11T10:01:46Z</dcterms:modified>
</cp:coreProperties>
</file>