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Janie's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Mrs Carter    </w:t>
      </w:r>
      <w:r>
        <w:t xml:space="preserve">   Ms Patterson    </w:t>
      </w:r>
      <w:r>
        <w:t xml:space="preserve">   Ms Womack    </w:t>
      </w:r>
      <w:r>
        <w:t xml:space="preserve">   Nurse Renfroe    </w:t>
      </w:r>
      <w:r>
        <w:t xml:space="preserve">   Chelsey    </w:t>
      </w:r>
      <w:r>
        <w:t xml:space="preserve">   Hannah    </w:t>
      </w:r>
      <w:r>
        <w:t xml:space="preserve">   Kaitlyn    </w:t>
      </w:r>
      <w:r>
        <w:t xml:space="preserve">   Dawn    </w:t>
      </w:r>
      <w:r>
        <w:t xml:space="preserve">   Harley    </w:t>
      </w:r>
      <w:r>
        <w:t xml:space="preserve">   Kayla    </w:t>
      </w:r>
      <w:r>
        <w:t xml:space="preserve">   Jade    </w:t>
      </w:r>
      <w:r>
        <w:t xml:space="preserve">   Naomi    </w:t>
      </w:r>
      <w:r>
        <w:t xml:space="preserve">   Cheyenne    </w:t>
      </w:r>
      <w:r>
        <w:t xml:space="preserve">   Shadajiana    </w:t>
      </w:r>
      <w:r>
        <w:t xml:space="preserve">   Lanesha    </w:t>
      </w:r>
      <w:r>
        <w:t xml:space="preserve">   Britney    </w:t>
      </w:r>
      <w:r>
        <w:t xml:space="preserve">   Shamonda    </w:t>
      </w:r>
      <w:r>
        <w:t xml:space="preserve">   Iasia    </w:t>
      </w:r>
      <w:r>
        <w:t xml:space="preserve">   Nicole    </w:t>
      </w:r>
      <w:r>
        <w:t xml:space="preserve">   Ms Hosea    </w:t>
      </w:r>
      <w:r>
        <w:t xml:space="preserve">   Mrs Luma    </w:t>
      </w:r>
      <w:r>
        <w:t xml:space="preserve">   Ms Jasmine    </w:t>
      </w:r>
      <w:r>
        <w:t xml:space="preserve">   Ms Sawyer    </w:t>
      </w:r>
      <w:r>
        <w:t xml:space="preserve">   Mrs Scott    </w:t>
      </w:r>
      <w:r>
        <w:t xml:space="preserve">   Ms Ajayi    </w:t>
      </w:r>
      <w:r>
        <w:t xml:space="preserve">   Mr Moss    </w:t>
      </w:r>
      <w:r>
        <w:t xml:space="preserve">   Ms A    </w:t>
      </w:r>
      <w:r>
        <w:t xml:space="preserve">   Nurse Jamie    </w:t>
      </w:r>
      <w:r>
        <w:t xml:space="preserve">   Ms Bailey    </w:t>
      </w:r>
      <w:r>
        <w:t xml:space="preserve">   Ms Miles    </w:t>
      </w:r>
      <w:r>
        <w:t xml:space="preserve">   Ms Willingham    </w:t>
      </w:r>
      <w:r>
        <w:t xml:space="preserve">   Ms Robinson    </w:t>
      </w:r>
      <w:r>
        <w:t xml:space="preserve">   Ms Jones    </w:t>
      </w:r>
      <w:r>
        <w:t xml:space="preserve">   Ms Humphrey    </w:t>
      </w:r>
      <w:r>
        <w:t xml:space="preserve">   Ms Whitaker    </w:t>
      </w:r>
      <w:r>
        <w:t xml:space="preserve">   Ms Carter    </w:t>
      </w:r>
      <w:r>
        <w:t xml:space="preserve">   Ms Salmon    </w:t>
      </w:r>
      <w:r>
        <w:t xml:space="preserve">   Ms Guerrier    </w:t>
      </w:r>
      <w:r>
        <w:t xml:space="preserve">   Ms Riley    </w:t>
      </w:r>
      <w:r>
        <w:t xml:space="preserve">   Ms Studamire    </w:t>
      </w:r>
      <w:r>
        <w:t xml:space="preserve">   Ms Palmer    </w:t>
      </w:r>
      <w:r>
        <w:t xml:space="preserve">   Janies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Janie's House</dc:title>
  <dcterms:created xsi:type="dcterms:W3CDTF">2021-10-11T10:02:19Z</dcterms:created>
  <dcterms:modified xsi:type="dcterms:W3CDTF">2021-10-11T10:02:19Z</dcterms:modified>
</cp:coreProperties>
</file>