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Janitors by Tyler Whitesides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AURAN    </w:t>
      </w:r>
      <w:r>
        <w:t xml:space="preserve">   BELZORA    </w:t>
      </w:r>
      <w:r>
        <w:t xml:space="preserve">   BEM    </w:t>
      </w:r>
      <w:r>
        <w:t xml:space="preserve">   DAISY    </w:t>
      </w:r>
      <w:r>
        <w:t xml:space="preserve">   DEZ    </w:t>
      </w:r>
      <w:r>
        <w:t xml:space="preserve">   FILTH    </w:t>
      </w:r>
      <w:r>
        <w:t xml:space="preserve">   GARTH HADLEY    </w:t>
      </w:r>
      <w:r>
        <w:t xml:space="preserve">   GLOP    </w:t>
      </w:r>
      <w:r>
        <w:t xml:space="preserve">   GRIME    </w:t>
      </w:r>
      <w:r>
        <w:t xml:space="preserve">   HOLGA    </w:t>
      </w:r>
      <w:r>
        <w:t xml:space="preserve">   JANITOR    </w:t>
      </w:r>
      <w:r>
        <w:t xml:space="preserve">   MAGIC    </w:t>
      </w:r>
      <w:r>
        <w:t xml:space="preserve">   MARV    </w:t>
      </w:r>
      <w:r>
        <w:t xml:space="preserve">   NINFA    </w:t>
      </w:r>
      <w:r>
        <w:t xml:space="preserve">   RUBBISH    </w:t>
      </w:r>
      <w:r>
        <w:t xml:space="preserve">   SPENCER    </w:t>
      </w:r>
      <w:r>
        <w:t xml:space="preserve">   TOXITE    </w:t>
      </w:r>
      <w:r>
        <w:t xml:space="preserve">   WELCHER IDAHO    </w:t>
      </w:r>
      <w:r>
        <w:t xml:space="preserve">   WITCHES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Janitors by Tyler Whitesides</dc:title>
  <dcterms:created xsi:type="dcterms:W3CDTF">2021-10-11T10:02:51Z</dcterms:created>
  <dcterms:modified xsi:type="dcterms:W3CDTF">2021-10-11T10:02:51Z</dcterms:modified>
</cp:coreProperties>
</file>