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Janka se kombuis 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JansenvanRensburg    </w:t>
      </w:r>
      <w:r>
        <w:t xml:space="preserve">   Ringe    </w:t>
      </w:r>
      <w:r>
        <w:t xml:space="preserve">   Beeldskoon    </w:t>
      </w:r>
      <w:r>
        <w:t xml:space="preserve">   Hardewerk    </w:t>
      </w:r>
      <w:r>
        <w:t xml:space="preserve">   Fatherland    </w:t>
      </w:r>
      <w:r>
        <w:t xml:space="preserve">   Poeding    </w:t>
      </w:r>
      <w:r>
        <w:t xml:space="preserve">   Kos    </w:t>
      </w:r>
      <w:r>
        <w:t xml:space="preserve">   Eucalyptus    </w:t>
      </w:r>
      <w:r>
        <w:t xml:space="preserve">   Blommemeisie    </w:t>
      </w:r>
      <w:r>
        <w:t xml:space="preserve">   Strooimeisie    </w:t>
      </w:r>
      <w:r>
        <w:t xml:space="preserve">   Blomme    </w:t>
      </w:r>
      <w:r>
        <w:t xml:space="preserve">   Pak    </w:t>
      </w:r>
      <w:r>
        <w:t xml:space="preserve">   Tennant    </w:t>
      </w:r>
      <w:r>
        <w:t xml:space="preserve">   Trourok    </w:t>
      </w:r>
      <w:r>
        <w:t xml:space="preserve">   Johan    </w:t>
      </w:r>
      <w:r>
        <w:t xml:space="preserve">   Janka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Janka se kombuis tee</dc:title>
  <dcterms:created xsi:type="dcterms:W3CDTF">2021-10-11T10:02:25Z</dcterms:created>
  <dcterms:modified xsi:type="dcterms:W3CDTF">2021-10-11T10:02:25Z</dcterms:modified>
</cp:coreProperties>
</file>