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Jans 80th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BudsBar    </w:t>
      </w:r>
      <w:r>
        <w:t xml:space="preserve">   ChickenChips    </w:t>
      </w:r>
      <w:r>
        <w:t xml:space="preserve">   Chickens    </w:t>
      </w:r>
      <w:r>
        <w:t xml:space="preserve">   ChristmasLights    </w:t>
      </w:r>
      <w:r>
        <w:t xml:space="preserve">   CinnamonRolls    </w:t>
      </w:r>
      <w:r>
        <w:t xml:space="preserve">   CornBeefCabbage    </w:t>
      </w:r>
      <w:r>
        <w:t xml:space="preserve">   CrownVictoria    </w:t>
      </w:r>
      <w:r>
        <w:t xml:space="preserve">   Dancing    </w:t>
      </w:r>
      <w:r>
        <w:t xml:space="preserve">   Elk    </w:t>
      </w:r>
      <w:r>
        <w:t xml:space="preserve">   Ellen    </w:t>
      </w:r>
      <w:r>
        <w:t xml:space="preserve">   Firepit    </w:t>
      </w:r>
      <w:r>
        <w:t xml:space="preserve">   Fireworks    </w:t>
      </w:r>
      <w:r>
        <w:t xml:space="preserve">   FrenchBakery    </w:t>
      </w:r>
      <w:r>
        <w:t xml:space="preserve">   Gold    </w:t>
      </w:r>
      <w:r>
        <w:t xml:space="preserve">   Hamburgers    </w:t>
      </w:r>
      <w:r>
        <w:t xml:space="preserve">   HegitageHighSchool    </w:t>
      </w:r>
      <w:r>
        <w:t xml:space="preserve">   HotCrossBuns    </w:t>
      </w:r>
      <w:r>
        <w:t xml:space="preserve">   International    </w:t>
      </w:r>
      <w:r>
        <w:t xml:space="preserve">   JalapeñoIceCream    </w:t>
      </w:r>
      <w:r>
        <w:t xml:space="preserve">   Jewelry    </w:t>
      </w:r>
      <w:r>
        <w:t xml:space="preserve">   Jokes    </w:t>
      </w:r>
      <w:r>
        <w:t xml:space="preserve">   Kneaders    </w:t>
      </w:r>
      <w:r>
        <w:t xml:space="preserve">   Library    </w:t>
      </w:r>
      <w:r>
        <w:t xml:space="preserve">   Louviers    </w:t>
      </w:r>
      <w:r>
        <w:t xml:space="preserve">   Margaritas    </w:t>
      </w:r>
      <w:r>
        <w:t xml:space="preserve">   Minnesota    </w:t>
      </w:r>
      <w:r>
        <w:t xml:space="preserve">   Music    </w:t>
      </w:r>
      <w:r>
        <w:t xml:space="preserve">   NonFiction    </w:t>
      </w:r>
      <w:r>
        <w:t xml:space="preserve">   Oktoberfest    </w:t>
      </w:r>
      <w:r>
        <w:t xml:space="preserve">   OldGreenTruck    </w:t>
      </w:r>
      <w:r>
        <w:t xml:space="preserve">   Olympics    </w:t>
      </w:r>
      <w:r>
        <w:t xml:space="preserve">   PoinsettiaDrink    </w:t>
      </w:r>
      <w:r>
        <w:t xml:space="preserve">   Polka    </w:t>
      </w:r>
      <w:r>
        <w:t xml:space="preserve">   PriceIsRight    </w:t>
      </w:r>
      <w:r>
        <w:t xml:space="preserve">   Red    </w:t>
      </w:r>
      <w:r>
        <w:t xml:space="preserve">   RhubarbCrisp    </w:t>
      </w:r>
      <w:r>
        <w:t xml:space="preserve">   Runzas    </w:t>
      </w:r>
      <w:r>
        <w:t xml:space="preserve">   Safeway    </w:t>
      </w:r>
      <w:r>
        <w:t xml:space="preserve">   Smores    </w:t>
      </w:r>
      <w:r>
        <w:t xml:space="preserve">   SparklySantaHat    </w:t>
      </w:r>
      <w:r>
        <w:t xml:space="preserve">   StarLake    </w:t>
      </w:r>
      <w:r>
        <w:t xml:space="preserve">   Teaching    </w:t>
      </w:r>
      <w:r>
        <w:t xml:space="preserve">   Ted    </w:t>
      </w:r>
      <w:r>
        <w:t xml:space="preserve">   TheChurch    </w:t>
      </w:r>
      <w:r>
        <w:t xml:space="preserve">   TheShack    </w:t>
      </w:r>
      <w:r>
        <w:t xml:space="preserve">   TonyMarket    </w:t>
      </w:r>
      <w:r>
        <w:t xml:space="preserve">   Travel    </w:t>
      </w:r>
      <w:r>
        <w:t xml:space="preserve">   VwBus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Jans 80th Birthday</dc:title>
  <dcterms:created xsi:type="dcterms:W3CDTF">2021-10-11T10:02:23Z</dcterms:created>
  <dcterms:modified xsi:type="dcterms:W3CDTF">2021-10-11T10:02:23Z</dcterms:modified>
</cp:coreProperties>
</file>