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January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Herod    </w:t>
      </w:r>
      <w:r>
        <w:t xml:space="preserve">   West    </w:t>
      </w:r>
      <w:r>
        <w:t xml:space="preserve">   East    </w:t>
      </w:r>
      <w:r>
        <w:t xml:space="preserve">   Egypt    </w:t>
      </w:r>
      <w:r>
        <w:t xml:space="preserve">   Luke    </w:t>
      </w:r>
      <w:r>
        <w:t xml:space="preserve">   astrologers    </w:t>
      </w:r>
      <w:r>
        <w:t xml:space="preserve">   star    </w:t>
      </w:r>
      <w:r>
        <w:t xml:space="preserve">   wise men    </w:t>
      </w:r>
      <w:r>
        <w:t xml:space="preserve">   three    </w:t>
      </w:r>
      <w:r>
        <w:t xml:space="preserve">   magi    </w:t>
      </w:r>
      <w:r>
        <w:t xml:space="preserve">   John    </w:t>
      </w:r>
      <w:r>
        <w:t xml:space="preserve">   Mark    </w:t>
      </w:r>
      <w:r>
        <w:t xml:space="preserve">   Matthew    </w:t>
      </w:r>
      <w:r>
        <w:t xml:space="preserve">   Baptism of the Lord    </w:t>
      </w:r>
      <w:r>
        <w:t xml:space="preserve">   epiphany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</dc:title>
  <dcterms:created xsi:type="dcterms:W3CDTF">2021-10-11T10:02:16Z</dcterms:created>
  <dcterms:modified xsi:type="dcterms:W3CDTF">2021-10-11T10:02:16Z</dcterms:modified>
</cp:coreProperties>
</file>