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brisk    </w:t>
      </w:r>
      <w:r>
        <w:t xml:space="preserve">   cold    </w:t>
      </w:r>
      <w:r>
        <w:t xml:space="preserve">   flu season    </w:t>
      </w:r>
      <w:r>
        <w:t xml:space="preserve">   frosty    </w:t>
      </w:r>
      <w:r>
        <w:t xml:space="preserve">   hot cocoa    </w:t>
      </w:r>
      <w:r>
        <w:t xml:space="preserve">   ice    </w:t>
      </w:r>
      <w:r>
        <w:t xml:space="preserve">   isolation    </w:t>
      </w:r>
      <w:r>
        <w:t xml:space="preserve">   January    </w:t>
      </w:r>
      <w:r>
        <w:t xml:space="preserve">   new year    </w:t>
      </w:r>
      <w:r>
        <w:t xml:space="preserve">   old man winter    </w:t>
      </w:r>
      <w:r>
        <w:t xml:space="preserve">   sledding    </w:t>
      </w:r>
      <w:r>
        <w:t xml:space="preserve">   snow    </w:t>
      </w:r>
      <w:r>
        <w:t xml:space="preserve">   snowman    </w:t>
      </w:r>
      <w:r>
        <w:t xml:space="preserve">   windy    </w:t>
      </w:r>
      <w:r>
        <w:t xml:space="preserve">   winter    </w:t>
      </w:r>
      <w:r>
        <w:t xml:space="preserve">   winter 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</dc:title>
  <dcterms:created xsi:type="dcterms:W3CDTF">2021-10-11T10:02:18Z</dcterms:created>
  <dcterms:modified xsi:type="dcterms:W3CDTF">2021-10-11T10:02:18Z</dcterms:modified>
</cp:coreProperties>
</file>