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blanket    </w:t>
      </w:r>
      <w:r>
        <w:t xml:space="preserve">   bedtime    </w:t>
      </w:r>
      <w:r>
        <w:t xml:space="preserve">   moon    </w:t>
      </w:r>
      <w:r>
        <w:t xml:space="preserve">   fight    </w:t>
      </w:r>
      <w:r>
        <w:t xml:space="preserve">   warm    </w:t>
      </w:r>
      <w:r>
        <w:t xml:space="preserve">   Burr    </w:t>
      </w:r>
      <w:r>
        <w:t xml:space="preserve">   Holiday    </w:t>
      </w:r>
      <w:r>
        <w:t xml:space="preserve">   NewYear    </w:t>
      </w:r>
      <w:r>
        <w:t xml:space="preserve">   power    </w:t>
      </w:r>
      <w:r>
        <w:t xml:space="preserve">   NCAA    </w:t>
      </w:r>
      <w:r>
        <w:t xml:space="preserve">   MLK    </w:t>
      </w:r>
      <w:r>
        <w:t xml:space="preserve">   snowbank    </w:t>
      </w:r>
      <w:r>
        <w:t xml:space="preserve">   tea    </w:t>
      </w:r>
      <w:r>
        <w:t xml:space="preserve">   soup    </w:t>
      </w:r>
      <w:r>
        <w:t xml:space="preserve">   chocolate    </w:t>
      </w:r>
      <w:r>
        <w:t xml:space="preserve">   hot    </w:t>
      </w:r>
      <w:r>
        <w:t xml:space="preserve">   month    </w:t>
      </w:r>
      <w:r>
        <w:t xml:space="preserve">   sliding    </w:t>
      </w:r>
      <w:r>
        <w:t xml:space="preserve">   snowtires    </w:t>
      </w:r>
      <w:r>
        <w:t xml:space="preserve">   hat    </w:t>
      </w:r>
      <w:r>
        <w:t xml:space="preserve">   heater    </w:t>
      </w:r>
      <w:r>
        <w:t xml:space="preserve">   indoor    </w:t>
      </w:r>
      <w:r>
        <w:t xml:space="preserve">   laughing    </w:t>
      </w:r>
      <w:r>
        <w:t xml:space="preserve">   children    </w:t>
      </w:r>
      <w:r>
        <w:t xml:space="preserve">   fun    </w:t>
      </w:r>
      <w:r>
        <w:t xml:space="preserve">   feeze    </w:t>
      </w:r>
      <w:r>
        <w:t xml:space="preserve">   snowblower    </w:t>
      </w:r>
      <w:r>
        <w:t xml:space="preserve">   shovel    </w:t>
      </w:r>
      <w:r>
        <w:t xml:space="preserve">   ice    </w:t>
      </w:r>
      <w:r>
        <w:t xml:space="preserve">   sled    </w:t>
      </w:r>
      <w:r>
        <w:t xml:space="preserve">   longunderwear    </w:t>
      </w:r>
      <w:r>
        <w:t xml:space="preserve">   snowman    </w:t>
      </w:r>
      <w:r>
        <w:t xml:space="preserve">   skiing    </w:t>
      </w:r>
      <w:r>
        <w:t xml:space="preserve">   basketball    </w:t>
      </w:r>
      <w:r>
        <w:t xml:space="preserve">   boots    </w:t>
      </w:r>
      <w:r>
        <w:t xml:space="preserve">   cold    </w:t>
      </w:r>
      <w:r>
        <w:t xml:space="preserve">   dark    </w:t>
      </w:r>
      <w:r>
        <w:t xml:space="preserve">   frostbite    </w:t>
      </w:r>
      <w:r>
        <w:t xml:space="preserve">   gloves    </w:t>
      </w:r>
      <w:r>
        <w:t xml:space="preserve">   socks    </w:t>
      </w:r>
      <w:r>
        <w:t xml:space="preserve">   waterproof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2021-10-11T10:02:20Z</dcterms:created>
  <dcterms:modified xsi:type="dcterms:W3CDTF">2021-10-11T10:02:20Z</dcterms:modified>
</cp:coreProperties>
</file>