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 19 - Running From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after    </w:t>
      </w:r>
      <w:r>
        <w:t xml:space="preserve">   assyria    </w:t>
      </w:r>
      <w:r>
        <w:t xml:space="preserve">   away    </w:t>
      </w:r>
      <w:r>
        <w:t xml:space="preserve">   boundaries    </w:t>
      </w:r>
      <w:r>
        <w:t xml:space="preserve">   city    </w:t>
      </w:r>
      <w:r>
        <w:t xml:space="preserve">   decree    </w:t>
      </w:r>
      <w:r>
        <w:t xml:space="preserve">   disciplines    </w:t>
      </w:r>
      <w:r>
        <w:t xml:space="preserve">   effective    </w:t>
      </w:r>
      <w:r>
        <w:t xml:space="preserve">   evil    </w:t>
      </w:r>
      <w:r>
        <w:t xml:space="preserve">   extravagant    </w:t>
      </w:r>
      <w:r>
        <w:t xml:space="preserve">   forgiveness    </w:t>
      </w:r>
      <w:r>
        <w:t xml:space="preserve">   god    </w:t>
      </w:r>
      <w:r>
        <w:t xml:space="preserve">   help    </w:t>
      </w:r>
      <w:r>
        <w:t xml:space="preserve">   jonah    </w:t>
      </w:r>
      <w:r>
        <w:t xml:space="preserve">   kinda    </w:t>
      </w:r>
      <w:r>
        <w:t xml:space="preserve">   length    </w:t>
      </w:r>
      <w:r>
        <w:t xml:space="preserve">   message    </w:t>
      </w:r>
      <w:r>
        <w:t xml:space="preserve">   mirror    </w:t>
      </w:r>
      <w:r>
        <w:t xml:space="preserve">   morality    </w:t>
      </w:r>
      <w:r>
        <w:t xml:space="preserve">   nineveh    </w:t>
      </w:r>
      <w:r>
        <w:t xml:space="preserve">   palace    </w:t>
      </w:r>
      <w:r>
        <w:t xml:space="preserve">   preaches    </w:t>
      </w:r>
      <w:r>
        <w:t xml:space="preserve">   repents    </w:t>
      </w:r>
      <w:r>
        <w:t xml:space="preserve">   running    </w:t>
      </w:r>
      <w:r>
        <w:t xml:space="preserve">   sabatoge    </w:t>
      </w:r>
      <w:r>
        <w:t xml:space="preserve">   shortest    </w:t>
      </w:r>
      <w:r>
        <w:t xml:space="preserve">   square    </w:t>
      </w:r>
      <w:r>
        <w:t xml:space="preserve">   thorough    </w:t>
      </w:r>
      <w:r>
        <w:t xml:space="preserve">   whomever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19 - Running From God</dc:title>
  <dcterms:created xsi:type="dcterms:W3CDTF">2021-10-11T10:02:48Z</dcterms:created>
  <dcterms:modified xsi:type="dcterms:W3CDTF">2021-10-11T10:02:48Z</dcterms:modified>
</cp:coreProperties>
</file>