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January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Frozen    </w:t>
      </w:r>
      <w:r>
        <w:t xml:space="preserve">   Rain    </w:t>
      </w:r>
      <w:r>
        <w:t xml:space="preserve">   Blue Sky    </w:t>
      </w:r>
      <w:r>
        <w:t xml:space="preserve">   Dark    </w:t>
      </w:r>
      <w:r>
        <w:t xml:space="preserve">   Wet    </w:t>
      </w:r>
      <w:r>
        <w:t xml:space="preserve">   Month    </w:t>
      </w:r>
      <w:r>
        <w:t xml:space="preserve">   New Year    </w:t>
      </w:r>
      <w:r>
        <w:t xml:space="preserve">   Socks    </w:t>
      </w:r>
      <w:r>
        <w:t xml:space="preserve">   Gloves    </w:t>
      </w:r>
      <w:r>
        <w:t xml:space="preserve">   Boots    </w:t>
      </w:r>
      <w:r>
        <w:t xml:space="preserve">   Wooly hat    </w:t>
      </w:r>
      <w:r>
        <w:t xml:space="preserve">   Scarf    </w:t>
      </w:r>
      <w:r>
        <w:t xml:space="preserve">   Jacket    </w:t>
      </w:r>
      <w:r>
        <w:t xml:space="preserve">   Cloudy    </w:t>
      </w:r>
      <w:r>
        <w:t xml:space="preserve">   Slippery    </w:t>
      </w:r>
      <w:r>
        <w:t xml:space="preserve">   Ice    </w:t>
      </w:r>
      <w:r>
        <w:t xml:space="preserve">   Frosty    </w:t>
      </w:r>
      <w:r>
        <w:t xml:space="preserve">   Cold    </w:t>
      </w:r>
      <w:r>
        <w:t xml:space="preserve">   Sunshine    </w:t>
      </w:r>
      <w:r>
        <w:t xml:space="preserve">   Snow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</dc:title>
  <dcterms:created xsi:type="dcterms:W3CDTF">2021-10-11T10:02:35Z</dcterms:created>
  <dcterms:modified xsi:type="dcterms:W3CDTF">2021-10-11T10:02:35Z</dcterms:modified>
</cp:coreProperties>
</file>