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fairway that turns left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a putt curves because of the slope and grain of the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metal golf clubs with blade-shaped clubheads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strokes a good player should take on a hole or a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shot played using the number one wood, often the first shot on a long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piece of earth and grass that a golf shot cuts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score of two over par on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shoot one stroke over par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one wood and the longest hitting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carries a player's golf bag and gives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area of land designed for playing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hollow obstruction or hazard, often containing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shot played along the ground on the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score of one stroke under par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</dc:title>
  <dcterms:created xsi:type="dcterms:W3CDTF">2021-10-11T10:01:20Z</dcterms:created>
  <dcterms:modified xsi:type="dcterms:W3CDTF">2021-10-11T10:01:20Z</dcterms:modified>
</cp:coreProperties>
</file>