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AARP    </w:t>
      </w:r>
      <w:r>
        <w:t xml:space="preserve">   Alan Alda    </w:t>
      </w:r>
      <w:r>
        <w:t xml:space="preserve">   Bette Midler    </w:t>
      </w:r>
      <w:r>
        <w:t xml:space="preserve">   Cheers    </w:t>
      </w:r>
      <w:r>
        <w:t xml:space="preserve">   Dick Van Dyke    </w:t>
      </w:r>
      <w:r>
        <w:t xml:space="preserve">   Dolly Parton    </w:t>
      </w:r>
      <w:r>
        <w:t xml:space="preserve">   exercise    </w:t>
      </w:r>
      <w:r>
        <w:t xml:space="preserve">   Jitterbug    </w:t>
      </w:r>
      <w:r>
        <w:t xml:space="preserve">   Living    </w:t>
      </w:r>
      <w:r>
        <w:t xml:space="preserve">   Mash    </w:t>
      </w:r>
      <w:r>
        <w:t xml:space="preserve">   Millenial    </w:t>
      </w:r>
      <w:r>
        <w:t xml:space="preserve">   Moderation    </w:t>
      </w:r>
      <w:r>
        <w:t xml:space="preserve">   Moneysaver    </w:t>
      </w:r>
      <w:r>
        <w:t xml:space="preserve">   Old Fellas    </w:t>
      </w:r>
      <w:r>
        <w:t xml:space="preserve">   Retirement    </w:t>
      </w:r>
      <w:r>
        <w:t xml:space="preserve">   rhinoceros    </w:t>
      </w:r>
      <w:r>
        <w:t xml:space="preserve">   Ronald Reagan    </w:t>
      </w:r>
      <w:r>
        <w:t xml:space="preserve">   Senior    </w:t>
      </w:r>
      <w:r>
        <w:t xml:space="preserve">   Smokey and the Bandit    </w:t>
      </w:r>
      <w:r>
        <w:t xml:space="preserve">   travel    </w:t>
      </w:r>
      <w:r>
        <w:t xml:space="preserve">   Woody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</dc:title>
  <dcterms:created xsi:type="dcterms:W3CDTF">2021-10-11T10:01:23Z</dcterms:created>
  <dcterms:modified xsi:type="dcterms:W3CDTF">2021-10-11T10:01:23Z</dcterms:modified>
</cp:coreProperties>
</file>