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January 2018 - Blood Donors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HOST    </w:t>
      </w:r>
      <w:r>
        <w:t xml:space="preserve">   MISSION    </w:t>
      </w:r>
      <w:r>
        <w:t xml:space="preserve">   TIME    </w:t>
      </w:r>
      <w:r>
        <w:t xml:space="preserve">   KNOW    </w:t>
      </w:r>
      <w:r>
        <w:t xml:space="preserve">   HELP    </w:t>
      </w:r>
      <w:r>
        <w:t xml:space="preserve">   HEMATOCRIT    </w:t>
      </w:r>
      <w:r>
        <w:t xml:space="preserve">   HEMOGLOBIN    </w:t>
      </w:r>
      <w:r>
        <w:t xml:space="preserve">   DEFERMENT    </w:t>
      </w:r>
      <w:r>
        <w:t xml:space="preserve">   TEMPORARY    </w:t>
      </w:r>
      <w:r>
        <w:t xml:space="preserve">   ONE HUNDRED TEN POUNDS    </w:t>
      </w:r>
      <w:r>
        <w:t xml:space="preserve">   GOOD HEALTH    </w:t>
      </w:r>
      <w:r>
        <w:t xml:space="preserve">   SEVENTY FIVE MINUTES    </w:t>
      </w:r>
      <w:r>
        <w:t xml:space="preserve">   HEPATITIS    </w:t>
      </w:r>
      <w:r>
        <w:t xml:space="preserve">   HIV POSITIVE    </w:t>
      </w:r>
      <w:r>
        <w:t xml:space="preserve">   SURGERY    </w:t>
      </w:r>
      <w:r>
        <w:t xml:space="preserve">   SAFETY    </w:t>
      </w:r>
      <w:r>
        <w:t xml:space="preserve">   UNIVERSAL PLASMA    </w:t>
      </w:r>
      <w:r>
        <w:t xml:space="preserve">   POWER RED    </w:t>
      </w:r>
      <w:r>
        <w:t xml:space="preserve">   SCHEDULE    </w:t>
      </w:r>
      <w:r>
        <w:t xml:space="preserve">   HOXWORTH    </w:t>
      </w:r>
      <w:r>
        <w:t xml:space="preserve">   RED CROSS    </w:t>
      </w:r>
      <w:r>
        <w:t xml:space="preserve">   AUTOLOGOUS    </w:t>
      </w:r>
      <w:r>
        <w:t xml:space="preserve">   PLATELETS    </w:t>
      </w:r>
      <w:r>
        <w:t xml:space="preserve">   DONATE    </w:t>
      </w:r>
      <w:r>
        <w:t xml:space="preserve">   SIXTEEN YEARS OLD    </w:t>
      </w:r>
      <w:r>
        <w:t xml:space="preserve">   SAVE LIVES    </w:t>
      </w:r>
      <w:r>
        <w:t xml:space="preserve">   COMMUNITY    </w:t>
      </w:r>
      <w:r>
        <w:t xml:space="preserve">   ANEMIA    </w:t>
      </w:r>
      <w:r>
        <w:t xml:space="preserve">   HEALTH    </w:t>
      </w:r>
      <w:r>
        <w:t xml:space="preserve">   UNIT    </w:t>
      </w:r>
      <w:r>
        <w:t xml:space="preserve">   PACKED CELLS    </w:t>
      </w:r>
      <w:r>
        <w:t xml:space="preserve">   PLASMA    </w:t>
      </w:r>
      <w:r>
        <w:t xml:space="preserve">   WHOLE BLOOD    </w:t>
      </w:r>
      <w:r>
        <w:t xml:space="preserve">   TRANSFUSION    </w:t>
      </w:r>
      <w:r>
        <w:t xml:space="preserve">   SCREENING    </w:t>
      </w:r>
      <w:r>
        <w:t xml:space="preserve">   REGISTRATION    </w:t>
      </w:r>
      <w:r>
        <w:t xml:space="preserve">   VOLUNTEER    </w:t>
      </w:r>
      <w:r>
        <w:t xml:space="preserve">   HYDRATION    </w:t>
      </w:r>
      <w:r>
        <w:t xml:space="preserve">   DONATION    </w:t>
      </w:r>
      <w:r>
        <w:t xml:space="preserve">   O POSITIVE    </w:t>
      </w:r>
      <w:r>
        <w:t xml:space="preserve">   O NEGATIVE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2018 - Blood Donors</dc:title>
  <dcterms:created xsi:type="dcterms:W3CDTF">2021-10-11T10:02:00Z</dcterms:created>
  <dcterms:modified xsi:type="dcterms:W3CDTF">2021-10-11T10:02:00Z</dcterms:modified>
</cp:coreProperties>
</file>