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horn or rattle used to make noise at 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pop this before celebrating the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the personification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 city that has a famous New Years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 drops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colored peices of paper or streamers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record dates and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 at the beginning of the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representing the old year carries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these sticks to celebrate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years symbol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years day event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2019 </dc:title>
  <dcterms:created xsi:type="dcterms:W3CDTF">2021-10-11T10:02:23Z</dcterms:created>
  <dcterms:modified xsi:type="dcterms:W3CDTF">2021-10-11T10:02:23Z</dcterms:modified>
</cp:coreProperties>
</file>