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sleet    </w:t>
      </w:r>
      <w:r>
        <w:t xml:space="preserve">   snow    </w:t>
      </w:r>
      <w:r>
        <w:t xml:space="preserve">   freezing    </w:t>
      </w:r>
      <w:r>
        <w:t xml:space="preserve">   winter    </w:t>
      </w:r>
      <w:r>
        <w:t xml:space="preserve">   beginnings    </w:t>
      </w:r>
      <w:r>
        <w:t xml:space="preserve">   endings    </w:t>
      </w:r>
      <w:r>
        <w:t xml:space="preserve">   count down    </w:t>
      </w:r>
      <w:r>
        <w:t xml:space="preserve">   noisemakers    </w:t>
      </w:r>
      <w:r>
        <w:t xml:space="preserve">   collard greens    </w:t>
      </w:r>
      <w:r>
        <w:t xml:space="preserve">   january first    </w:t>
      </w:r>
      <w:r>
        <w:t xml:space="preserve">   celebration    </w:t>
      </w:r>
      <w:r>
        <w:t xml:space="preserve">   time square    </w:t>
      </w:r>
      <w:r>
        <w:t xml:space="preserve">   festivities    </w:t>
      </w:r>
      <w:r>
        <w:t xml:space="preserve">   balloons    </w:t>
      </w:r>
      <w:r>
        <w:t xml:space="preserve">   wine    </w:t>
      </w:r>
      <w:r>
        <w:t xml:space="preserve">   toast    </w:t>
      </w:r>
      <w:r>
        <w:t xml:space="preserve">   cheer    </w:t>
      </w:r>
      <w:r>
        <w:t xml:space="preserve">   ball dropping    </w:t>
      </w:r>
      <w:r>
        <w:t xml:space="preserve">   resolutions    </w:t>
      </w:r>
      <w:r>
        <w:t xml:space="preserve">   party    </w:t>
      </w:r>
      <w:r>
        <w:t xml:space="preserve">   January    </w:t>
      </w:r>
      <w:r>
        <w:t xml:space="preserve">   New Years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2019</dc:title>
  <dcterms:created xsi:type="dcterms:W3CDTF">2021-10-11T10:02:25Z</dcterms:created>
  <dcterms:modified xsi:type="dcterms:W3CDTF">2021-10-11T10:02:25Z</dcterms:modified>
</cp:coreProperties>
</file>