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recollections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Birthstone for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Roman god Janus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 for January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born on new year's day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Popular song of New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wishes before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polar bear blank, a new year's day activity that requires participants to enter the water for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expressing overwhelming joyful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before midnight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</dc:title>
  <dcterms:created xsi:type="dcterms:W3CDTF">2021-10-11T10:02:37Z</dcterms:created>
  <dcterms:modified xsi:type="dcterms:W3CDTF">2021-10-11T10:02:37Z</dcterms:modified>
</cp:coreProperties>
</file>