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2021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Sledding    </w:t>
      </w:r>
      <w:r>
        <w:t xml:space="preserve">   Sleet    </w:t>
      </w:r>
      <w:r>
        <w:t xml:space="preserve">   Snowblower    </w:t>
      </w:r>
      <w:r>
        <w:t xml:space="preserve">   Long Underwear    </w:t>
      </w:r>
      <w:r>
        <w:t xml:space="preserve">   Wintercoat    </w:t>
      </w:r>
      <w:r>
        <w:t xml:space="preserve">   Martin Luther King Day    </w:t>
      </w:r>
      <w:r>
        <w:t xml:space="preserve">   Shoveling    </w:t>
      </w:r>
      <w:r>
        <w:t xml:space="preserve">   Earmuffs    </w:t>
      </w:r>
      <w:r>
        <w:t xml:space="preserve">   Scarves    </w:t>
      </w:r>
      <w:r>
        <w:t xml:space="preserve">   Boots    </w:t>
      </w:r>
      <w:r>
        <w:t xml:space="preserve">   Hockey    </w:t>
      </w:r>
      <w:r>
        <w:t xml:space="preserve">   Ice Fishing    </w:t>
      </w:r>
      <w:r>
        <w:t xml:space="preserve">   Snowmobiling    </w:t>
      </w:r>
      <w:r>
        <w:t xml:space="preserve">   Mittens    </w:t>
      </w:r>
      <w:r>
        <w:t xml:space="preserve">   Cocoa    </w:t>
      </w:r>
      <w:r>
        <w:t xml:space="preserve">   Hoarfrost    </w:t>
      </w:r>
      <w:r>
        <w:t xml:space="preserve">   Snowman    </w:t>
      </w:r>
      <w:r>
        <w:t xml:space="preserve">   Wool socks    </w:t>
      </w:r>
      <w:r>
        <w:t xml:space="preserve">   Work From Home    </w:t>
      </w:r>
      <w:r>
        <w:t xml:space="preserve">   Blizzards    </w:t>
      </w:r>
      <w:r>
        <w:t xml:space="preserve">   Cold    </w:t>
      </w:r>
      <w:r>
        <w:t xml:space="preserve">   New Year    </w:t>
      </w:r>
      <w:r>
        <w:t xml:space="preserve">   Snow    </w:t>
      </w:r>
      <w:r>
        <w:t xml:space="preserve">   Social Distance    </w:t>
      </w:r>
      <w:r>
        <w:t xml:space="preserve">   Bonfire    </w:t>
      </w:r>
      <w:r>
        <w:t xml:space="preserve">   Skating    </w:t>
      </w:r>
      <w:r>
        <w:t xml:space="preserve">   Skiing    </w:t>
      </w:r>
      <w:r>
        <w:t xml:space="preserve">   Plowtruck    </w:t>
      </w:r>
      <w:r>
        <w:t xml:space="preserve">   Ice    </w:t>
      </w:r>
      <w:r>
        <w:t xml:space="preserve">   Facemask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2021 Word Search </dc:title>
  <dcterms:created xsi:type="dcterms:W3CDTF">2021-10-11T10:02:55Z</dcterms:created>
  <dcterms:modified xsi:type="dcterms:W3CDTF">2021-10-11T10:02:55Z</dcterms:modified>
</cp:coreProperties>
</file>