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January 20, 2021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Victory    </w:t>
      </w:r>
      <w:r>
        <w:t xml:space="preserve">   Democracy    </w:t>
      </w:r>
      <w:r>
        <w:t xml:space="preserve">   Relief    </w:t>
      </w:r>
      <w:r>
        <w:t xml:space="preserve">   Speeches    </w:t>
      </w:r>
      <w:r>
        <w:t xml:space="preserve">   nancyPelosi    </w:t>
      </w:r>
      <w:r>
        <w:t xml:space="preserve">   Fortysix    </w:t>
      </w:r>
      <w:r>
        <w:t xml:space="preserve">   Election    </w:t>
      </w:r>
      <w:r>
        <w:t xml:space="preserve">   Amanda Gorman    </w:t>
      </w:r>
      <w:r>
        <w:t xml:space="preserve">   White House    </w:t>
      </w:r>
      <w:r>
        <w:t xml:space="preserve">   Capitol    </w:t>
      </w:r>
      <w:r>
        <w:t xml:space="preserve">   Presidency    </w:t>
      </w:r>
      <w:r>
        <w:t xml:space="preserve">   Inauguration    </w:t>
      </w:r>
      <w:r>
        <w:t xml:space="preserve">   Harris    </w:t>
      </w:r>
      <w:r>
        <w:t xml:space="preserve">   Biden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20, 2021</dc:title>
  <dcterms:created xsi:type="dcterms:W3CDTF">2021-10-11T10:02:57Z</dcterms:created>
  <dcterms:modified xsi:type="dcterms:W3CDTF">2021-10-11T10:02:57Z</dcterms:modified>
</cp:coreProperties>
</file>