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20,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Congress    </w:t>
      </w:r>
      <w:r>
        <w:t xml:space="preserve">   Democracy    </w:t>
      </w:r>
      <w:r>
        <w:t xml:space="preserve">   Doug Emhoff    </w:t>
      </w:r>
      <w:r>
        <w:t xml:space="preserve">   Dr. Jill Biden    </w:t>
      </w:r>
      <w:r>
        <w:t xml:space="preserve">   First Gentleman    </w:t>
      </w:r>
      <w:r>
        <w:t xml:space="preserve">   First Lady    </w:t>
      </w:r>
      <w:r>
        <w:t xml:space="preserve">   Inauguration    </w:t>
      </w:r>
      <w:r>
        <w:t xml:space="preserve">   Joe Biden    </w:t>
      </w:r>
      <w:r>
        <w:t xml:space="preserve">   Kamala Harris    </w:t>
      </w:r>
      <w:r>
        <w:t xml:space="preserve">   Motorcaid    </w:t>
      </w:r>
      <w:r>
        <w:t xml:space="preserve">   Power    </w:t>
      </w:r>
      <w:r>
        <w:t xml:space="preserve">   President    </w:t>
      </w:r>
      <w:r>
        <w:t xml:space="preserve">   Speeches    </w:t>
      </w:r>
      <w:r>
        <w:t xml:space="preserve">   Swearing In    </w:t>
      </w:r>
      <w:r>
        <w:t xml:space="preserve">   The Beast    </w:t>
      </w:r>
      <w:r>
        <w:t xml:space="preserve">   The Capitol    </w:t>
      </w:r>
      <w:r>
        <w:t xml:space="preserve">   The White House    </w:t>
      </w:r>
      <w:r>
        <w:t xml:space="preserve">   Vice President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20, 2021</dc:title>
  <dcterms:created xsi:type="dcterms:W3CDTF">2021-10-11T10:02:59Z</dcterms:created>
  <dcterms:modified xsi:type="dcterms:W3CDTF">2021-10-11T10:02:59Z</dcterms:modified>
</cp:coreProperties>
</file>