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January 22 - Ladybird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warrior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small wood (trees)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plague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surprising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tree sap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pests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acacia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finding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pests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plant fluid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pesticides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destructive creatures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resolved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determined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given 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predicted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myth or belief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swarm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persuade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test or trial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discovery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convince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feasting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given 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eating with enjoyment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distributed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fighter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astonishing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product to destroy pests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abandoned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guessed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experiment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foe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parasites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flowering tree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superstition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idea or belief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22 - Ladybird worksheet</dc:title>
  <dcterms:created xsi:type="dcterms:W3CDTF">2022-01-12T03:27:39Z</dcterms:created>
  <dcterms:modified xsi:type="dcterms:W3CDTF">2022-01-12T03:27:39Z</dcterms:modified>
</cp:coreProperties>
</file>