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Hibernate    </w:t>
      </w:r>
      <w:r>
        <w:t xml:space="preserve">   Thirty-One Days    </w:t>
      </w:r>
      <w:r>
        <w:t xml:space="preserve">   Winter    </w:t>
      </w:r>
      <w:r>
        <w:t xml:space="preserve">   Aquarius    </w:t>
      </w:r>
      <w:r>
        <w:t xml:space="preserve">   Benjamin Franklin    </w:t>
      </w:r>
      <w:r>
        <w:t xml:space="preserve">   Capricorn    </w:t>
      </w:r>
      <w:r>
        <w:t xml:space="preserve">   Carnation    </w:t>
      </w:r>
      <w:r>
        <w:t xml:space="preserve">   DIet    </w:t>
      </w:r>
      <w:r>
        <w:t xml:space="preserve">   Epiphany    </w:t>
      </w:r>
      <w:r>
        <w:t xml:space="preserve">   First Month of New Year    </w:t>
      </w:r>
      <w:r>
        <w:t xml:space="preserve">   Garnet    </w:t>
      </w:r>
      <w:r>
        <w:t xml:space="preserve">   Martin Luther King    </w:t>
      </w:r>
      <w:r>
        <w:t xml:space="preserve">   New Year    </w:t>
      </w:r>
      <w:r>
        <w:t xml:space="preserve">   Resolution    </w:t>
      </w:r>
      <w:r>
        <w:t xml:space="preserve">   Twenty-Twenty-Two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2021-12-29T03:35:58Z</dcterms:created>
  <dcterms:modified xsi:type="dcterms:W3CDTF">2021-12-29T03:35:58Z</dcterms:modified>
</cp:coreProperties>
</file>