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January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Dancing    </w:t>
      </w:r>
      <w:r>
        <w:t xml:space="preserve">   Celebration    </w:t>
      </w:r>
      <w:r>
        <w:t xml:space="preserve">   Sparkle    </w:t>
      </w:r>
      <w:r>
        <w:t xml:space="preserve">   Times Square    </w:t>
      </w:r>
      <w:r>
        <w:t xml:space="preserve">   Resolutions    </w:t>
      </w:r>
      <w:r>
        <w:t xml:space="preserve">   Silver    </w:t>
      </w:r>
      <w:r>
        <w:t xml:space="preserve">   Gold    </w:t>
      </w:r>
      <w:r>
        <w:t xml:space="preserve">   Glitter    </w:t>
      </w:r>
      <w:r>
        <w:t xml:space="preserve">   Ball Drop    </w:t>
      </w:r>
      <w:r>
        <w:t xml:space="preserve">   New Years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</dc:title>
  <dcterms:created xsi:type="dcterms:W3CDTF">2021-10-11T10:01:40Z</dcterms:created>
  <dcterms:modified xsi:type="dcterms:W3CDTF">2021-10-11T10:01:40Z</dcterms:modified>
</cp:coreProperties>
</file>