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January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Blizzard    </w:t>
      </w:r>
      <w:r>
        <w:t xml:space="preserve">   Boots    </w:t>
      </w:r>
      <w:r>
        <w:t xml:space="preserve">   Cold    </w:t>
      </w:r>
      <w:r>
        <w:t xml:space="preserve">   Hat    </w:t>
      </w:r>
      <w:r>
        <w:t xml:space="preserve">   Hot Cocoa    </w:t>
      </w:r>
      <w:r>
        <w:t xml:space="preserve">   Ice    </w:t>
      </w:r>
      <w:r>
        <w:t xml:space="preserve">   January    </w:t>
      </w:r>
      <w:r>
        <w:t xml:space="preserve">   Mittens    </w:t>
      </w:r>
      <w:r>
        <w:t xml:space="preserve">   Play    </w:t>
      </w:r>
      <w:r>
        <w:t xml:space="preserve">   Scarf    </w:t>
      </w:r>
      <w:r>
        <w:t xml:space="preserve">   Snow    </w:t>
      </w:r>
      <w:r>
        <w:t xml:space="preserve">   Snowflake    </w:t>
      </w:r>
      <w:r>
        <w:t xml:space="preserve">   Snowman    </w:t>
      </w:r>
      <w:r>
        <w:t xml:space="preserve">   White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</dc:title>
  <dcterms:created xsi:type="dcterms:W3CDTF">2021-10-11T10:01:43Z</dcterms:created>
  <dcterms:modified xsi:type="dcterms:W3CDTF">2021-10-11T10:01:43Z</dcterms:modified>
</cp:coreProperties>
</file>