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celebrate    </w:t>
      </w:r>
      <w:r>
        <w:t xml:space="preserve">   Martin Luther King    </w:t>
      </w:r>
      <w:r>
        <w:t xml:space="preserve">   midnight    </w:t>
      </w:r>
      <w:r>
        <w:t xml:space="preserve">   resolution    </w:t>
      </w:r>
      <w:r>
        <w:t xml:space="preserve">   party    </w:t>
      </w:r>
      <w:r>
        <w:t xml:space="preserve">   cold    </w:t>
      </w:r>
      <w:r>
        <w:t xml:space="preserve">   snow    </w:t>
      </w:r>
      <w:r>
        <w:t xml:space="preserve">   winter    </w:t>
      </w:r>
      <w:r>
        <w:t xml:space="preserve">   New Year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</dc:title>
  <dcterms:created xsi:type="dcterms:W3CDTF">2021-10-11T10:01:47Z</dcterms:created>
  <dcterms:modified xsi:type="dcterms:W3CDTF">2021-10-11T10:01:47Z</dcterms:modified>
</cp:coreProperties>
</file>