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January Blessings Word Scramble</w:t>
      </w:r>
    </w:p>
    <w:p>
      <w:pPr>
        <w:pStyle w:val="Questions"/>
      </w:pPr>
      <w:r>
        <w:t xml:space="preserve">1. OELV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YJO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EPCEA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FELI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IEBBL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EUSSJ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CHHRCU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UCMSI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FILAYM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FEIRDNS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OOFD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TLIAOSAVN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Blessings Word Scramble</dc:title>
  <dcterms:created xsi:type="dcterms:W3CDTF">2021-12-31T03:32:10Z</dcterms:created>
  <dcterms:modified xsi:type="dcterms:W3CDTF">2021-12-31T03:32:10Z</dcterms:modified>
</cp:coreProperties>
</file>