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eyes are on this to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light up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clinking of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5,4,3,2,1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these for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ball drops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Ryan Seacrest took over for his Rockin New Years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Year's change, or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Instrument &amp; type of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Yorkers gather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MMXXI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is not the same in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January 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US State to ring in the New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Crossword</dc:title>
  <dcterms:created xsi:type="dcterms:W3CDTF">2021-10-11T10:02:52Z</dcterms:created>
  <dcterms:modified xsi:type="dcterms:W3CDTF">2021-10-11T10:02:52Z</dcterms:modified>
</cp:coreProperties>
</file>