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January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North Pole to NYC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Sliding a finger down the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You've got a friend in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Boston classic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kid protects his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good source of calcium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football player gets a chance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enlarged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happy event that occurs by chance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246 toothpicks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"Are you not entertained?"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Hamlet with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Unsinkable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British nanny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Crossword</dc:title>
  <dcterms:created xsi:type="dcterms:W3CDTF">2022-01-05T03:31:29Z</dcterms:created>
  <dcterms:modified xsi:type="dcterms:W3CDTF">2022-01-05T03:31:29Z</dcterms:modified>
</cp:coreProperties>
</file>