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 Glue made from resin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swarm in July isn't worth a 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'Father' beekeeping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Beehive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bees leave the hive due to the lack of pheromone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Honey derived from a single type of flower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Uncommon disease caused by fungi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Genus of the true honey bee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Cell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of Adult honey bees caused by Acarapis Woodi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</dc:title>
  <dcterms:created xsi:type="dcterms:W3CDTF">2021-10-11T10:01:42Z</dcterms:created>
  <dcterms:modified xsi:type="dcterms:W3CDTF">2021-10-11T10:01:42Z</dcterms:modified>
</cp:coreProperties>
</file>