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are in January?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drink when it is cold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of the month New Years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build when 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weather feels during the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drea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New years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keep your hands warm in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 pieces of frozen water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keeps your neck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12 of these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eat when its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are waiting for on New Years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Crossword Puzzle</dc:title>
  <dcterms:created xsi:type="dcterms:W3CDTF">2021-10-11T10:01:47Z</dcterms:created>
  <dcterms:modified xsi:type="dcterms:W3CDTF">2021-10-11T10:01:47Z</dcterms:modified>
</cp:coreProperties>
</file>