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space around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long cry wolves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very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soft warm blanket?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sparkle snow or ice does?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long ,thin piece of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when the sky is covered in dark clouds?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the snow is soft and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injury due to low tempatures?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area that is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it is so cold you can not feel your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made of crystal?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you are cold and shaking?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nap animals take throughout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very strong snow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considered unpleasantly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to blow in loud violent gusts of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below 0 tempature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uncomfortable tempature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hard and thin?</w:t>
            </w:r>
          </w:p>
        </w:tc>
      </w:tr>
    </w:tbl>
    <w:p>
      <w:pPr>
        <w:pStyle w:val="WordBankMedium"/>
      </w:pPr>
      <w:r>
        <w:t xml:space="preserve">   bitter    </w:t>
      </w:r>
      <w:r>
        <w:t xml:space="preserve">   blizzard    </w:t>
      </w:r>
      <w:r>
        <w:t xml:space="preserve">   Blustering    </w:t>
      </w:r>
      <w:r>
        <w:t xml:space="preserve">   Chilly    </w:t>
      </w:r>
      <w:r>
        <w:t xml:space="preserve">   Crisp    </w:t>
      </w:r>
      <w:r>
        <w:t xml:space="preserve">   Crystalline    </w:t>
      </w:r>
      <w:r>
        <w:t xml:space="preserve">   fireside    </w:t>
      </w:r>
      <w:r>
        <w:t xml:space="preserve">   flannel    </w:t>
      </w:r>
      <w:r>
        <w:t xml:space="preserve">   freezing    </w:t>
      </w:r>
      <w:r>
        <w:t xml:space="preserve">   frigid    </w:t>
      </w:r>
      <w:r>
        <w:t xml:space="preserve">   frostbitten    </w:t>
      </w:r>
      <w:r>
        <w:t xml:space="preserve">   glistening    </w:t>
      </w:r>
      <w:r>
        <w:t xml:space="preserve">   hibernate    </w:t>
      </w:r>
      <w:r>
        <w:t xml:space="preserve">   howling    </w:t>
      </w:r>
      <w:r>
        <w:t xml:space="preserve">   icicles    </w:t>
      </w:r>
      <w:r>
        <w:t xml:space="preserve">   numb    </w:t>
      </w:r>
      <w:r>
        <w:t xml:space="preserve">   overcast    </w:t>
      </w:r>
      <w:r>
        <w:t xml:space="preserve">   polar    </w:t>
      </w:r>
      <w:r>
        <w:t xml:space="preserve">   powdery    </w:t>
      </w:r>
      <w:r>
        <w:t xml:space="preserve">   shivering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Crossword puzzle</dc:title>
  <dcterms:created xsi:type="dcterms:W3CDTF">2021-10-11T10:02:19Z</dcterms:created>
  <dcterms:modified xsi:type="dcterms:W3CDTF">2021-10-11T10:02:19Z</dcterms:modified>
</cp:coreProperties>
</file>