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January Enhanced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lowest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Showing irritation or anger by a gloomy silence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Dependent on circumstances that are beyond one's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intrude upon the property or rights of another, esp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or relating to peril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Smaller than average.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fight or a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Sharp or severe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Lazy, unwilling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noisy quarrel, or fight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Enhanced Vocabulary</dc:title>
  <dcterms:created xsi:type="dcterms:W3CDTF">2021-10-11T10:03:04Z</dcterms:created>
  <dcterms:modified xsi:type="dcterms:W3CDTF">2021-10-11T10:03:04Z</dcterms:modified>
</cp:coreProperties>
</file>