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Evergreen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Bubble    </w:t>
      </w:r>
      <w:r>
        <w:t xml:space="preserve">   Peppermint    </w:t>
      </w:r>
      <w:r>
        <w:t xml:space="preserve">   Snowflake    </w:t>
      </w:r>
      <w:r>
        <w:t xml:space="preserve">   Lantern    </w:t>
      </w:r>
      <w:r>
        <w:t xml:space="preserve">   Winter    </w:t>
      </w:r>
      <w:r>
        <w:t xml:space="preserve">   Frozen    </w:t>
      </w:r>
      <w:r>
        <w:t xml:space="preserve">   Brownie    </w:t>
      </w:r>
      <w:r>
        <w:t xml:space="preserve">   Pancake    </w:t>
      </w:r>
      <w:r>
        <w:t xml:space="preserve">   Ice    </w:t>
      </w:r>
      <w:r>
        <w:t xml:space="preserve">   Migration    </w:t>
      </w:r>
      <w:r>
        <w:t xml:space="preserve">   Brumation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Evergreen Minds</dc:title>
  <dcterms:created xsi:type="dcterms:W3CDTF">2021-10-11T10:02:41Z</dcterms:created>
  <dcterms:modified xsi:type="dcterms:W3CDTF">2021-10-11T10:02:41Z</dcterms:modified>
</cp:coreProperties>
</file>