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January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equality    </w:t>
      </w:r>
      <w:r>
        <w:t xml:space="preserve">   peace    </w:t>
      </w:r>
      <w:r>
        <w:t xml:space="preserve">   luther    </w:t>
      </w:r>
      <w:r>
        <w:t xml:space="preserve">   martin    </w:t>
      </w:r>
      <w:r>
        <w:t xml:space="preserve">   boots    </w:t>
      </w:r>
      <w:r>
        <w:t xml:space="preserve">   scarf    </w:t>
      </w:r>
      <w:r>
        <w:t xml:space="preserve">   mittens    </w:t>
      </w:r>
      <w:r>
        <w:t xml:space="preserve">   skating    </w:t>
      </w:r>
      <w:r>
        <w:t xml:space="preserve">   snowman    </w:t>
      </w:r>
      <w:r>
        <w:t xml:space="preserve">   sleet    </w:t>
      </w:r>
      <w:r>
        <w:t xml:space="preserve">   king    </w:t>
      </w:r>
      <w:r>
        <w:t xml:space="preserve">   cold    </w:t>
      </w:r>
      <w:r>
        <w:t xml:space="preserve">   winter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Favorites</dc:title>
  <dcterms:created xsi:type="dcterms:W3CDTF">2021-10-11T10:02:03Z</dcterms:created>
  <dcterms:modified xsi:type="dcterms:W3CDTF">2021-10-11T10:02:03Z</dcterms:modified>
</cp:coreProperties>
</file>